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Scouting Involves These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your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we camp_________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My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had to learn the Scout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Woodcarving tool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Advance Scout is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Scout is__________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Scout Leader is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______collection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Hobo Packs are made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 Involves These Things</dc:title>
  <dcterms:created xsi:type="dcterms:W3CDTF">2021-10-11T16:20:47Z</dcterms:created>
  <dcterms:modified xsi:type="dcterms:W3CDTF">2021-10-11T16:20:47Z</dcterms:modified>
</cp:coreProperties>
</file>