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BADGE    </w:t>
      </w:r>
      <w:r>
        <w:t xml:space="preserve">   ARROW    </w:t>
      </w:r>
      <w:r>
        <w:t xml:space="preserve">   WEBELO    </w:t>
      </w:r>
      <w:r>
        <w:t xml:space="preserve">   BOBCAT    </w:t>
      </w:r>
      <w:r>
        <w:t xml:space="preserve">   TIGER    </w:t>
      </w:r>
      <w:r>
        <w:t xml:space="preserve">   BEAR    </w:t>
      </w:r>
      <w:r>
        <w:t xml:space="preserve">   WOLF    </w:t>
      </w:r>
      <w:r>
        <w:t xml:space="preserve">   FRIENDS    </w:t>
      </w:r>
      <w:r>
        <w:t xml:space="preserve">   FUN    </w:t>
      </w:r>
      <w:r>
        <w:t xml:space="preserve">   ADVENTURES    </w:t>
      </w:r>
      <w:r>
        <w:t xml:space="preserve">   DEN    </w:t>
      </w:r>
      <w:r>
        <w:t xml:space="preserve">   CAMPING    </w:t>
      </w:r>
      <w:r>
        <w:t xml:space="preserve">   SCOUT    </w:t>
      </w:r>
      <w:r>
        <w:t xml:space="preserve">   AKELA    </w:t>
      </w:r>
      <w:r>
        <w:t xml:space="preserve">   BE PREPARED    </w:t>
      </w:r>
      <w:r>
        <w:t xml:space="preserve">   OATH    </w:t>
      </w:r>
      <w:r>
        <w:t xml:space="preserve">   LAW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Word Search</dc:title>
  <dcterms:created xsi:type="dcterms:W3CDTF">2021-10-11T16:20:35Z</dcterms:created>
  <dcterms:modified xsi:type="dcterms:W3CDTF">2021-10-11T16:20:35Z</dcterms:modified>
</cp:coreProperties>
</file>