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Scouting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badges    </w:t>
      </w:r>
      <w:r>
        <w:t xml:space="preserve">   Guide    </w:t>
      </w:r>
      <w:r>
        <w:t xml:space="preserve">   salute    </w:t>
      </w:r>
      <w:r>
        <w:t xml:space="preserve">   flag    </w:t>
      </w:r>
      <w:r>
        <w:t xml:space="preserve">   sunscreen    </w:t>
      </w:r>
      <w:r>
        <w:t xml:space="preserve">   waterbottle    </w:t>
      </w:r>
      <w:r>
        <w:t xml:space="preserve">   whistle    </w:t>
      </w:r>
      <w:r>
        <w:t xml:space="preserve">   smores    </w:t>
      </w:r>
      <w:r>
        <w:t xml:space="preserve">   campfire    </w:t>
      </w:r>
      <w:r>
        <w:t xml:space="preserve">   tent    </w:t>
      </w:r>
      <w:r>
        <w:t xml:space="preserve">   leader    </w:t>
      </w:r>
      <w:r>
        <w:t xml:space="preserve">   uniform    </w:t>
      </w:r>
      <w:r>
        <w:t xml:space="preserve">   oath    </w:t>
      </w:r>
      <w:r>
        <w:t xml:space="preserve">   backpack    </w:t>
      </w:r>
      <w:r>
        <w:t xml:space="preserve">   flashlight    </w:t>
      </w:r>
      <w:r>
        <w:t xml:space="preserve">   Cookies    </w:t>
      </w:r>
      <w:r>
        <w:t xml:space="preserve">   Camping    </w:t>
      </w:r>
      <w:r>
        <w:t xml:space="preserve">  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Scouting Word Search</dc:title>
  <dcterms:created xsi:type="dcterms:W3CDTF">2021-10-11T16:21:05Z</dcterms:created>
  <dcterms:modified xsi:type="dcterms:W3CDTF">2021-10-11T16:21:05Z</dcterms:modified>
</cp:coreProperties>
</file>