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Scouting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grow    </w:t>
      </w:r>
      <w:r>
        <w:t xml:space="preserve">   duty    </w:t>
      </w:r>
      <w:r>
        <w:t xml:space="preserve">   safe    </w:t>
      </w:r>
      <w:r>
        <w:t xml:space="preserve">   helpful    </w:t>
      </w:r>
      <w:r>
        <w:t xml:space="preserve">   Tiger    </w:t>
      </w:r>
      <w:r>
        <w:t xml:space="preserve">   cubscout    </w:t>
      </w:r>
      <w:r>
        <w:t xml:space="preserve">   pack    </w:t>
      </w:r>
      <w:r>
        <w:t xml:space="preserve">   Pinewood    </w:t>
      </w:r>
      <w:r>
        <w:t xml:space="preserve">   Loyal    </w:t>
      </w:r>
      <w:r>
        <w:t xml:space="preserve">   Trustworthy    </w:t>
      </w:r>
      <w:r>
        <w:t xml:space="preserve">   Friendly    </w:t>
      </w:r>
      <w:r>
        <w:t xml:space="preserve">   Courteous    </w:t>
      </w:r>
      <w:r>
        <w:t xml:space="preserve">   Obedient    </w:t>
      </w:r>
      <w:r>
        <w:t xml:space="preserve">   Cheerful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promise    </w:t>
      </w:r>
      <w:r>
        <w:t xml:space="preserve">   uniform    </w:t>
      </w:r>
      <w:r>
        <w:t xml:space="preserve">   scout    </w:t>
      </w:r>
      <w:r>
        <w:t xml:space="preserve">   salute    </w:t>
      </w:r>
      <w:r>
        <w:t xml:space="preserve">   trail    </w:t>
      </w:r>
      <w:r>
        <w:t xml:space="preserve">   fun    </w:t>
      </w:r>
      <w:r>
        <w:t xml:space="preserve">   flag    </w:t>
      </w:r>
      <w:r>
        <w:t xml:space="preserve">   thrifty    </w:t>
      </w:r>
      <w:r>
        <w:t xml:space="preserve">   den    </w:t>
      </w:r>
      <w:r>
        <w:t xml:space="preserve">   Akela    </w:t>
      </w:r>
      <w:r>
        <w:t xml:space="preserve">   cubmaster    </w:t>
      </w:r>
      <w:r>
        <w:t xml:space="preserve">   camping    </w:t>
      </w:r>
      <w:r>
        <w:t xml:space="preserve">   Bobcat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is Fun</dc:title>
  <dcterms:created xsi:type="dcterms:W3CDTF">2021-10-11T16:20:37Z</dcterms:created>
  <dcterms:modified xsi:type="dcterms:W3CDTF">2021-10-11T16:20:37Z</dcterms:modified>
</cp:coreProperties>
</file>