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Scouts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Scouts in third grade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say to the American Flag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Scouts in second grade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Scouts in first grade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Scout's 'promise'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Highest award in Cub Scouts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Scouts in fourth grade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 Scout wears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Every Scout must earn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law a Scout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list of Scout 'rules'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Scouts</dc:title>
  <dcterms:created xsi:type="dcterms:W3CDTF">2021-10-11T16:20:09Z</dcterms:created>
  <dcterms:modified xsi:type="dcterms:W3CDTF">2021-10-11T16:20:09Z</dcterms:modified>
</cp:coreProperties>
</file>