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scouts wear for meetings?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favourite camp fire treat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sing and act around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founder of scouts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prepare wood for a fire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Patron Saint of Scouting (5,6)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scout laws are there? (5)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away activity for scouts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 Motto (2,8)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Youngest scout unit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performed to entertain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head of scouting in England?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at the start of every meeting (4,5)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Knotting equipment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sleep in on camp (4)</w:t>
            </w:r>
          </w:p>
        </w:tc>
      </w:tr>
    </w:tbl>
    <w:p>
      <w:pPr>
        <w:pStyle w:val="WordBankSmall"/>
      </w:pPr>
      <w:r>
        <w:t xml:space="preserve">   be prepared    </w:t>
      </w:r>
      <w:r>
        <w:t xml:space="preserve">   Robert    </w:t>
      </w:r>
      <w:r>
        <w:t xml:space="preserve">   Seven    </w:t>
      </w:r>
      <w:r>
        <w:t xml:space="preserve">   Uniform    </w:t>
      </w:r>
      <w:r>
        <w:t xml:space="preserve">   Queen    </w:t>
      </w:r>
      <w:r>
        <w:t xml:space="preserve">   Saint George    </w:t>
      </w:r>
      <w:r>
        <w:t xml:space="preserve">   Beavers    </w:t>
      </w:r>
      <w:r>
        <w:t xml:space="preserve">   Camp    </w:t>
      </w:r>
      <w:r>
        <w:t xml:space="preserve">   Campfire    </w:t>
      </w:r>
      <w:r>
        <w:t xml:space="preserve">   smores    </w:t>
      </w:r>
      <w:r>
        <w:t xml:space="preserve">   Axe    </w:t>
      </w:r>
      <w:r>
        <w:t xml:space="preserve">   skit    </w:t>
      </w:r>
      <w:r>
        <w:t xml:space="preserve">   tent    </w:t>
      </w:r>
      <w:r>
        <w:t xml:space="preserve">   Flag Break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 1</dc:title>
  <dcterms:created xsi:type="dcterms:W3CDTF">2021-10-11T16:20:53Z</dcterms:created>
  <dcterms:modified xsi:type="dcterms:W3CDTF">2021-10-11T16:20:53Z</dcterms:modified>
</cp:coreProperties>
</file>