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Scout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points in the scout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Minchinhampton’s nearest scout activity centre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Uk scout commissioner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first scout camp held? ........Island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founded scouts? Robert B........-P..........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scarf we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Needed to start a camp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my ........ , I promise that I will do my best....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scout challenge badges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Scouts</dc:title>
  <dcterms:created xsi:type="dcterms:W3CDTF">2021-10-11T16:21:31Z</dcterms:created>
  <dcterms:modified xsi:type="dcterms:W3CDTF">2021-10-11T16:21:31Z</dcterms:modified>
</cp:coreProperties>
</file>