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p>
      <w:pPr>
        <w:pStyle w:val="Questions"/>
      </w:pPr>
      <w:r>
        <w:t xml:space="preserve">1. CBU OSCTU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UIVRGENTN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SRFTI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ACMPING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NIGSMIMW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DO OURY EBST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TTIFRHY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HONPTMIL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SREAQU KTNO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KAEL ARKOZ TUSCO SVNTRRAEEOI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ORPTO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TNOK PRRMAGO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IRETM DEABG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ELAEG SCOTU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EHASPTC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2021-10-11T16:21:51Z</dcterms:created>
  <dcterms:modified xsi:type="dcterms:W3CDTF">2021-10-11T16:21:51Z</dcterms:modified>
</cp:coreProperties>
</file>