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p>
      <w:pPr>
        <w:pStyle w:val="Questions"/>
      </w:pPr>
      <w:r>
        <w:t xml:space="preserve">1. SADGBE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OAYLL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UEORCOTSU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OALPTR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TROPO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EAVRB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REDFNIYL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OENTBIDE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EYBO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2021-10-11T16:20:33Z</dcterms:created>
  <dcterms:modified xsi:type="dcterms:W3CDTF">2021-10-11T16:20:33Z</dcterms:modified>
</cp:coreProperties>
</file>