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Scouts 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trapped in his basement by his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Finch’s neighbor and a friend to Scout and 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convicted of 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picks a fight with him because he talked bad about her father and Dill.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Tries to take care of her siblings, Yelled Tom raped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old drunk who doesn't take care of his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Scares Scout and Jem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that Atticus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Aunt of Scout and 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lady who yelled at Scout and Jem when they past her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sheriff of Maycomb.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Simon Finch made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Scout's first grade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Calpurnia's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the town looks at differently, acts like he's a drunk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 boy that lives next door only in the summer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cook in the Finch house, takes care of Scout and 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older brother of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character in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 Adventures</dc:title>
  <dcterms:created xsi:type="dcterms:W3CDTF">2021-10-11T16:20:24Z</dcterms:created>
  <dcterms:modified xsi:type="dcterms:W3CDTF">2021-10-11T16:20:24Z</dcterms:modified>
</cp:coreProperties>
</file>