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Scouts BSA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Fun    </w:t>
      </w:r>
      <w:r>
        <w:t xml:space="preserve">   Scouts    </w:t>
      </w:r>
      <w:r>
        <w:t xml:space="preserve">   Campfire    </w:t>
      </w:r>
      <w:r>
        <w:t xml:space="preserve">   Outdoor Code    </w:t>
      </w:r>
      <w:r>
        <w:t xml:space="preserve">   Leave No Trace    </w:t>
      </w:r>
      <w:r>
        <w:t xml:space="preserve">   Tent    </w:t>
      </w:r>
      <w:r>
        <w:t xml:space="preserve">   Campout    </w:t>
      </w:r>
      <w:r>
        <w:t xml:space="preserve">   Court of Honor    </w:t>
      </w:r>
      <w:r>
        <w:t xml:space="preserve">   Patrol Leader    </w:t>
      </w:r>
      <w:r>
        <w:t xml:space="preserve">   Scoutmaster    </w:t>
      </w:r>
      <w:r>
        <w:t xml:space="preserve">   Senior Patrol Leader    </w:t>
      </w:r>
      <w:r>
        <w:t xml:space="preserve">   Patrol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Scouts BSA  </dc:title>
  <dcterms:created xsi:type="dcterms:W3CDTF">2021-10-11T16:21:57Z</dcterms:created>
  <dcterms:modified xsi:type="dcterms:W3CDTF">2021-10-11T16:21:57Z</dcterms:modified>
</cp:coreProperties>
</file>