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 BSA Basic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paracord    </w:t>
      </w:r>
      <w:r>
        <w:t xml:space="preserve">   rope    </w:t>
      </w:r>
      <w:r>
        <w:t xml:space="preserve">   whistle    </w:t>
      </w:r>
      <w:r>
        <w:t xml:space="preserve">   games    </w:t>
      </w:r>
      <w:r>
        <w:t xml:space="preserve">   Binoculars    </w:t>
      </w:r>
      <w:r>
        <w:t xml:space="preserve">   Firestarter    </w:t>
      </w:r>
      <w:r>
        <w:t xml:space="preserve">   Compass    </w:t>
      </w:r>
      <w:r>
        <w:t xml:space="preserve">   Map    </w:t>
      </w:r>
      <w:r>
        <w:t xml:space="preserve">   sunscreen    </w:t>
      </w:r>
      <w:r>
        <w:t xml:space="preserve">   hat    </w:t>
      </w:r>
      <w:r>
        <w:t xml:space="preserve">   TrailFood    </w:t>
      </w:r>
      <w:r>
        <w:t xml:space="preserve">   Flashlight    </w:t>
      </w:r>
      <w:r>
        <w:t xml:space="preserve">   PocketKnife    </w:t>
      </w:r>
      <w:r>
        <w:t xml:space="preserve">   Waterbottle    </w:t>
      </w:r>
      <w:r>
        <w:t xml:space="preserve">   RainGear    </w:t>
      </w:r>
      <w:r>
        <w:t xml:space="preserve">   ExtraClothing    </w:t>
      </w:r>
      <w:r>
        <w:t xml:space="preserve">   FirstAidKit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 BSA Basic Essentials</dc:title>
  <dcterms:created xsi:type="dcterms:W3CDTF">2021-10-11T16:21:24Z</dcterms:created>
  <dcterms:modified xsi:type="dcterms:W3CDTF">2021-10-11T16:21:24Z</dcterms:modified>
</cp:coreProperties>
</file>