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Scouts Christmas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savior    </w:t>
      </w:r>
      <w:r>
        <w:t xml:space="preserve">   birth    </w:t>
      </w:r>
      <w:r>
        <w:t xml:space="preserve">   holiday    </w:t>
      </w:r>
      <w:r>
        <w:t xml:space="preserve">   star    </w:t>
      </w:r>
      <w:r>
        <w:t xml:space="preserve">   shepherd    </w:t>
      </w:r>
      <w:r>
        <w:t xml:space="preserve">   pack meeting    </w:t>
      </w:r>
      <w:r>
        <w:t xml:space="preserve">   giving    </w:t>
      </w:r>
      <w:r>
        <w:t xml:space="preserve">   cookies    </w:t>
      </w:r>
      <w:r>
        <w:t xml:space="preserve">   presents    </w:t>
      </w:r>
      <w:r>
        <w:t xml:space="preserve">   belt loop    </w:t>
      </w:r>
      <w:r>
        <w:t xml:space="preserve">   merit badge    </w:t>
      </w:r>
      <w:r>
        <w:t xml:space="preserve">   joseph    </w:t>
      </w:r>
      <w:r>
        <w:t xml:space="preserve">   mary    </w:t>
      </w:r>
      <w:r>
        <w:t xml:space="preserve">   wisemen    </w:t>
      </w:r>
      <w:r>
        <w:t xml:space="preserve">   pack    </w:t>
      </w:r>
      <w:r>
        <w:t xml:space="preserve">   jesus christ    </w:t>
      </w:r>
      <w:r>
        <w:t xml:space="preserve">   scouts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Scouts Christmas Search</dc:title>
  <dcterms:created xsi:type="dcterms:W3CDTF">2021-10-11T16:20:12Z</dcterms:created>
  <dcterms:modified xsi:type="dcterms:W3CDTF">2021-10-11T16:20:12Z</dcterms:modified>
</cp:coreProperties>
</file>