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Scouts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Saint is the patron Saint of Scouting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earn by doing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tent is used for this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meat used for camp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need to build a campfire?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need a bow and arrow for this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long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used to cut through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top Challenge Award for Scouts?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section do you need to be in to become a Young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Robert is the founder of Scouting?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help you find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badge can you earn by writing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one of the activities you can do to earn Time on the Water Badge.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you repeat when you are invested?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groups which each troop is split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 Scout is to be trusted" is part of the Scout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hot drink, often needed by leaders!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Reef, Clove Hitch and Sheet Bend are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Scouts is called a _________?</w:t>
            </w:r>
          </w:p>
        </w:tc>
      </w:tr>
    </w:tbl>
    <w:p>
      <w:pPr>
        <w:pStyle w:val="WordBankMedium"/>
      </w:pPr>
      <w:r>
        <w:t xml:space="preserve">   Badges    </w:t>
      </w:r>
      <w:r>
        <w:t xml:space="preserve">   Troop    </w:t>
      </w:r>
      <w:r>
        <w:t xml:space="preserve">   Entertainer    </w:t>
      </w:r>
      <w:r>
        <w:t xml:space="preserve">   Patrols    </w:t>
      </w:r>
      <w:r>
        <w:t xml:space="preserve">   Hike    </w:t>
      </w:r>
      <w:r>
        <w:t xml:space="preserve">   Compass    </w:t>
      </w:r>
      <w:r>
        <w:t xml:space="preserve">   Canoeing    </w:t>
      </w:r>
      <w:r>
        <w:t xml:space="preserve">   Archery    </w:t>
      </w:r>
      <w:r>
        <w:t xml:space="preserve">   George    </w:t>
      </w:r>
      <w:r>
        <w:t xml:space="preserve">   Baden Powell    </w:t>
      </w:r>
      <w:r>
        <w:t xml:space="preserve">   Knots    </w:t>
      </w:r>
      <w:r>
        <w:t xml:space="preserve">   Wood    </w:t>
      </w:r>
      <w:r>
        <w:t xml:space="preserve">   Gold    </w:t>
      </w:r>
      <w:r>
        <w:t xml:space="preserve">   Promise    </w:t>
      </w:r>
      <w:r>
        <w:t xml:space="preserve">   Explorers    </w:t>
      </w:r>
      <w:r>
        <w:t xml:space="preserve">   Law    </w:t>
      </w:r>
      <w:r>
        <w:t xml:space="preserve">   Camp    </w:t>
      </w:r>
      <w:r>
        <w:t xml:space="preserve">   Teamwork    </w:t>
      </w:r>
      <w:r>
        <w:t xml:space="preserve">   Saw    </w:t>
      </w:r>
      <w:r>
        <w:t xml:space="preserve">   Bacon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 Crossword 1</dc:title>
  <dcterms:created xsi:type="dcterms:W3CDTF">2021-10-11T16:21:15Z</dcterms:created>
  <dcterms:modified xsi:type="dcterms:W3CDTF">2021-10-11T16:21:15Z</dcterms:modified>
</cp:coreProperties>
</file>