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Scouts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Cubs    </w:t>
      </w:r>
      <w:r>
        <w:t xml:space="preserve">   Discoverer    </w:t>
      </w:r>
      <w:r>
        <w:t xml:space="preserve">   First Class    </w:t>
      </w:r>
      <w:r>
        <w:t xml:space="preserve">   Fish Hoek    </w:t>
      </w:r>
      <w:r>
        <w:t xml:space="preserve">   Gordons    </w:t>
      </w:r>
      <w:r>
        <w:t xml:space="preserve">   Laws    </w:t>
      </w:r>
      <w:r>
        <w:t xml:space="preserve">   Living Outdoors    </w:t>
      </w:r>
      <w:r>
        <w:t xml:space="preserve">   Membership    </w:t>
      </w:r>
      <w:r>
        <w:t xml:space="preserve">   Orienteering    </w:t>
      </w:r>
      <w:r>
        <w:t xml:space="preserve">   Personal Development    </w:t>
      </w:r>
      <w:r>
        <w:t xml:space="preserve">   Promise    </w:t>
      </w:r>
      <w:r>
        <w:t xml:space="preserve">   Rayner    </w:t>
      </w:r>
      <w:r>
        <w:t xml:space="preserve">   Robert Baden-Powell    </w:t>
      </w:r>
      <w:r>
        <w:t xml:space="preserve">   Safety Awareness    </w:t>
      </w:r>
      <w:r>
        <w:t xml:space="preserve">   Scout Skills    </w:t>
      </w:r>
      <w:r>
        <w:t xml:space="preserve">   Scouts    </w:t>
      </w:r>
      <w:r>
        <w:t xml:space="preserve">   Service    </w:t>
      </w:r>
      <w:r>
        <w:t xml:space="preserve">   Springbok    </w:t>
      </w:r>
      <w:r>
        <w:t xml:space="preserve">   Traveller    </w:t>
      </w:r>
      <w:r>
        <w:t xml:space="preserve">   Upton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Scouts Quiz</dc:title>
  <dcterms:created xsi:type="dcterms:W3CDTF">2021-10-11T16:21:47Z</dcterms:created>
  <dcterms:modified xsi:type="dcterms:W3CDTF">2021-10-11T16:21:47Z</dcterms:modified>
</cp:coreProperties>
</file>