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outdoors    </w:t>
      </w:r>
      <w:r>
        <w:t xml:space="preserve">   camping    </w:t>
      </w:r>
      <w:r>
        <w:t xml:space="preserve">   badges    </w:t>
      </w:r>
      <w:r>
        <w:t xml:space="preserve">   camp    </w:t>
      </w:r>
      <w:r>
        <w:t xml:space="preserve">   leader    </w:t>
      </w:r>
      <w:r>
        <w:t xml:space="preserve">   pack    </w:t>
      </w:r>
      <w:r>
        <w:t xml:space="preserve">   den    </w:t>
      </w:r>
      <w:r>
        <w:t xml:space="preserve">   cubscout    </w:t>
      </w:r>
      <w:r>
        <w:t xml:space="preserve">   oath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2021-10-11T16:20:59Z</dcterms:created>
  <dcterms:modified xsi:type="dcterms:W3CDTF">2021-10-11T16:20:59Z</dcterms:modified>
</cp:coreProperties>
</file>