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Scowler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childhood protectors    </w:t>
      </w:r>
      <w:r>
        <w:t xml:space="preserve">   ruthless    </w:t>
      </w:r>
      <w:r>
        <w:t xml:space="preserve">   farm    </w:t>
      </w:r>
      <w:r>
        <w:t xml:space="preserve">   prison    </w:t>
      </w:r>
      <w:r>
        <w:t xml:space="preserve">   dangerous    </w:t>
      </w:r>
      <w:r>
        <w:t xml:space="preserve">   pain    </w:t>
      </w:r>
      <w:r>
        <w:t xml:space="preserve">   anger    </w:t>
      </w:r>
      <w:r>
        <w:t xml:space="preserve">   bad memories    </w:t>
      </w:r>
      <w:r>
        <w:t xml:space="preserve">   death    </w:t>
      </w:r>
      <w:r>
        <w:t xml:space="preserve">   stiched    </w:t>
      </w:r>
      <w:r>
        <w:t xml:space="preserve">   meteorite    </w:t>
      </w:r>
      <w:r>
        <w:t xml:space="preserve">   jesus christ    </w:t>
      </w:r>
      <w:r>
        <w:t xml:space="preserve">   mr. furrington    </w:t>
      </w:r>
      <w:r>
        <w:t xml:space="preserve">   scowler    </w:t>
      </w:r>
      <w:r>
        <w:t xml:space="preserve">   pennington    </w:t>
      </w:r>
      <w:r>
        <w:t xml:space="preserve">   sniggety    </w:t>
      </w:r>
      <w:r>
        <w:t xml:space="preserve">   burke    </w:t>
      </w:r>
      <w:r>
        <w:t xml:space="preserve">   jeremiah    </w:t>
      </w:r>
      <w:r>
        <w:t xml:space="preserve">   jobeth    </w:t>
      </w:r>
      <w:r>
        <w:t xml:space="preserve">   sarah    </w:t>
      </w:r>
      <w:r>
        <w:t xml:space="preserve">   marvin    </w:t>
      </w:r>
      <w:r>
        <w:t xml:space="preserve">   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Scowler Word Search</dc:title>
  <dcterms:created xsi:type="dcterms:W3CDTF">2021-10-11T16:20:10Z</dcterms:created>
  <dcterms:modified xsi:type="dcterms:W3CDTF">2021-10-11T16:20:10Z</dcterms:modified>
</cp:coreProperties>
</file>