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Scr, Str and Spr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plant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cooking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big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 as fast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shout very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painful injury of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useful tool in your toolbox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crooked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stuck, isolated and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and creamy, can be put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you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pine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or prevent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Scr, Str and Spr words</dc:title>
  <dcterms:created xsi:type="dcterms:W3CDTF">2021-10-11T16:20:28Z</dcterms:created>
  <dcterms:modified xsi:type="dcterms:W3CDTF">2021-10-11T16:20:28Z</dcterms:modified>
</cp:coreProperties>
</file>