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gfsjdk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fgjadkgf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hjsdklac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fhdjk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gdhjk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hdsjdks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GHDSjfk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dhSJFGD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fgsjdk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jdfkhldjksf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dsfds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fdsjfk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gsjFG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</dc:title>
  <dcterms:created xsi:type="dcterms:W3CDTF">2021-10-11T16:21:10Z</dcterms:created>
  <dcterms:modified xsi:type="dcterms:W3CDTF">2021-10-11T16:21:10Z</dcterms:modified>
</cp:coreProperties>
</file>