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Scrabble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...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for children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Long, sharp, curved nail on the feet of some birds, especially birds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Climbing plant, especially one with dark green shiny leaves with five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something quickly into a liquid and take it out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Priest of an ancient Celtic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connect different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express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Mark given in an exam or for a piece of school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 a point within an area or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Curved bone that is connected to the spine and surrounds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Covered with water or another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Line along which two edges of cloth, etc. are joined or sewn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attach or hold two or more things together using string, rope,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White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Chicken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Touch somebody or something with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calling attention to a surprising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for removing the skin from fruit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 point within an area or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Container that you put waste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connect different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with measurements and expressions of time, age,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Laugh nastily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the largest or most important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Military operation in which an army tries to capture a town by surrounding it and stopping the supply of food, etc. to the people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many kinds of wild animals are kept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Insect who sucks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Actually existing or happening and not imagined or pretended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Covered with water or another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Group with you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Another form of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 Crossword</dc:title>
  <dcterms:created xsi:type="dcterms:W3CDTF">2021-10-11T16:21:25Z</dcterms:created>
  <dcterms:modified xsi:type="dcterms:W3CDTF">2021-10-11T16:21:25Z</dcterms:modified>
</cp:coreProperties>
</file>