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Scrabble 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front surface of a person's or animal's body between their head and abdomen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Well-known proverb:  ________ makes waste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synonym for chew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long chair for reclining out by the pool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mosquito bite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8th letter of the Greek alphabet, often used in trig to represent an angle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Moral principles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Jersey is known as the Garden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patient has trouble breathing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Dull and flat; without a shine (usually refers to paint or a color)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a house directly below the roof; also called a garret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and pain are associated with the flu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Wind ________ can be hung outside to produce pretty sounds in the breeze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scientist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Scrabble Day Crossword</dc:title>
  <dcterms:created xsi:type="dcterms:W3CDTF">2021-10-11T16:21:43Z</dcterms:created>
  <dcterms:modified xsi:type="dcterms:W3CDTF">2021-10-11T16:21:43Z</dcterms:modified>
</cp:coreProperties>
</file>