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Scrabble Time!</w:t>
      </w:r>
    </w:p>
    <w:p>
      <w:pPr>
        <w:pStyle w:val="Questions"/>
      </w:pPr>
      <w:r>
        <w:t xml:space="preserve">1. TSORHYI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INFE ARTS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OSMTAHISINN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QUIITUSUBO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ECUNL MAS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EIRTBLY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UICSTEJ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NMAAECRI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DER HTWIE UEBL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ESES AMQU IREVDI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 SBPILURU UMUN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LMOBSO NMXYATOO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SLALABEB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CIMHRSTSA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EGRAT SRESGE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DSEI SHWO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MAS HPATC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OMPLOONY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AEGLL DETRNE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Scrabble Time!</dc:title>
  <dcterms:created xsi:type="dcterms:W3CDTF">2021-10-11T16:21:01Z</dcterms:created>
  <dcterms:modified xsi:type="dcterms:W3CDTF">2021-10-11T16:21:01Z</dcterms:modified>
</cp:coreProperties>
</file>