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Scrabble</w:t>
      </w:r>
    </w:p>
    <w:p>
      <w:pPr>
        <w:pStyle w:val="Questions"/>
      </w:pPr>
      <w:r>
        <w:t xml:space="preserve">1. NOJH F EDYNKEN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IARTNM LHEUTR IKGN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NNIOIRGAITM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HTE RTISF LNOYCO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DCLO RAW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EEECNINNDPED AYD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IXAS RWSPOE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KLBCA UHATRSDY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PRELA AHRROB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MUMOCMSNI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John F Kennedy    </w:t>
      </w:r>
      <w:r>
        <w:t xml:space="preserve">   Martin Luther King    </w:t>
      </w:r>
      <w:r>
        <w:t xml:space="preserve">   Inmigration    </w:t>
      </w:r>
      <w:r>
        <w:t xml:space="preserve">   The First Colony    </w:t>
      </w:r>
      <w:r>
        <w:t xml:space="preserve">   Cold War    </w:t>
      </w:r>
      <w:r>
        <w:t xml:space="preserve">   Independence Day    </w:t>
      </w:r>
      <w:r>
        <w:t xml:space="preserve">   Axis Powers    </w:t>
      </w:r>
      <w:r>
        <w:t xml:space="preserve">   Black Thursday    </w:t>
      </w:r>
      <w:r>
        <w:t xml:space="preserve">   Pearl Harbor    </w:t>
      </w:r>
      <w:r>
        <w:t xml:space="preserve">   Communism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Scrabble</dc:title>
  <dcterms:created xsi:type="dcterms:W3CDTF">2021-10-11T16:20:50Z</dcterms:created>
  <dcterms:modified xsi:type="dcterms:W3CDTF">2021-10-11T16:20:50Z</dcterms:modified>
</cp:coreProperties>
</file>