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Scrabbled!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Hindu spiritual and ascetic discipline, a part of which, including breath control, simple meditation, and the adoption of specific bodily postures, is widely practised for health and relaxation.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length of something wound in a joined sequence of concentric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upon an object that uses great force; "the boy ___ the lamp."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connected railway carriages or wagons moved by a locomotive or by integral motors.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 or series of bars fixed on upright supports or attached to a wall or ceiling, serving as part of a barrier or used to hang things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the moon to have a progressively smaller part of its visible surface illuminated, so that it appears to decrease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lump of a viscous or slimy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 that is given off from the combustion of any material; usually noxious.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coarsely ground Indian corn, or a kind of porridge made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Variant spelling of victual.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Plural of the word that describes a general statement that is known or proved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French mathematician who influenced the development of modern number theory and algebraic geometry.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definition of a person ungracefully thin and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tool that is usually used in art to spread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Something that is usually worn on the foot to go outdoors.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tunes musical instruments, especially pianos.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of ferruginous earth used as a pigment in painting, normally yellowish-brown in colour (raw sienna) or deep reddish-brown when roasted (burnt sienna).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stunned confusion or bewilderment.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consisting of two flexible strips of metal or plastic with interlocking projections closed or opened by pulling a slide along them, used to fasten garments, bags, and other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port in the south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venomous Eurasian snake which has a dark zigzag pattern on its back and bears live young. It is the only poisonous snake in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low-pitched, resonant sound of the kind made by a large bell.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shortened version of the word 'hello'.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seventh letter of the Greek alphabet (Η, η), transliterated as ‘e’ or ‘ē’.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abbreviation of 'gaseous oxygen'.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humorous imitation of something, typically a film or a particular genre of film, in which its characteristic features are exaggerated for comic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bushy juniper (Juniperus oxycedrus) chiefly of the Mediterranean region that is used in horticulture and whose wood yields juniper 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spot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less common variant of 'gee'.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Synonym of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Plural of the word that describes two mathematical statements that are identical to one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Scrabbled!</dc:title>
  <dcterms:created xsi:type="dcterms:W3CDTF">2021-10-11T16:21:29Z</dcterms:created>
  <dcterms:modified xsi:type="dcterms:W3CDTF">2021-10-11T16:21:29Z</dcterms:modified>
</cp:coreProperties>
</file>