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Scraimbil Focal Gaeilge</w:t>
      </w:r>
    </w:p>
    <w:p>
      <w:pPr>
        <w:pStyle w:val="Questions"/>
      </w:pPr>
      <w:r>
        <w:t xml:space="preserve">1. ÓDRÍSAPTHOCIE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OMIANTÍÁ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CSTLIA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MARTHTII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HIETDRAUMATÓC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CATEGLCOHÍA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AÉTHULMCSTIHIN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ORCAEDCPSHIOA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ROCEAHPTIIDÓAS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BRÁETHLI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Scraimbil Focal Gaeilge</dc:title>
  <dcterms:created xsi:type="dcterms:W3CDTF">2021-10-11T16:20:09Z</dcterms:created>
  <dcterms:modified xsi:type="dcterms:W3CDTF">2021-10-11T16:20:09Z</dcterms:modified>
</cp:coreProperties>
</file>