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Scramble-Camping</w:t>
      </w:r>
    </w:p>
    <w:p>
      <w:pPr>
        <w:pStyle w:val="Questions"/>
      </w:pPr>
      <w:r>
        <w:t xml:space="preserve">1. TNET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ESPNEGIL BAG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OCRTH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CUKCKASR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WIPOLL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UEAREQBB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SAMRNECU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EOCOKR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CSIAHR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CPNCII ATLBE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Scramble-Camping</dc:title>
  <dcterms:created xsi:type="dcterms:W3CDTF">2021-10-12T20:39:51Z</dcterms:created>
  <dcterms:modified xsi:type="dcterms:W3CDTF">2021-10-12T20:39:51Z</dcterms:modified>
</cp:coreProperties>
</file>