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Scramble</w:t>
      </w:r>
    </w:p>
    <w:p>
      <w:pPr>
        <w:pStyle w:val="Questions"/>
      </w:pPr>
      <w:r>
        <w:t xml:space="preserve">1. AL LDAO DO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RBARAI 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RBOSE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 LA DRACEEH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 LA QZIAUIERD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SEJOL 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ARCEC 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EOJBAD DE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NRTEE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ALDEENT DE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RESTÁD 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DNTROE ED 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al lado do    </w:t>
      </w:r>
      <w:r>
        <w:t xml:space="preserve">   arriba de    </w:t>
      </w:r>
      <w:r>
        <w:t xml:space="preserve">   Sobre    </w:t>
      </w:r>
      <w:r>
        <w:t xml:space="preserve">   a la derecha    </w:t>
      </w:r>
      <w:r>
        <w:t xml:space="preserve">   a la izquierda     </w:t>
      </w:r>
      <w:r>
        <w:t xml:space="preserve">   lejos de    </w:t>
      </w:r>
      <w:r>
        <w:t xml:space="preserve">   cerca de    </w:t>
      </w:r>
      <w:r>
        <w:t xml:space="preserve">   debajo de     </w:t>
      </w:r>
      <w:r>
        <w:t xml:space="preserve">   entre     </w:t>
      </w:r>
      <w:r>
        <w:t xml:space="preserve">   delante de     </w:t>
      </w:r>
      <w:r>
        <w:t xml:space="preserve">   detrás de    </w:t>
      </w:r>
      <w:r>
        <w:t xml:space="preserve">   dentro de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</dc:title>
  <dcterms:created xsi:type="dcterms:W3CDTF">2021-10-11T16:20:44Z</dcterms:created>
  <dcterms:modified xsi:type="dcterms:W3CDTF">2021-10-11T16:20:44Z</dcterms:modified>
</cp:coreProperties>
</file>