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APEYANRTGHO RTEOMEH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CGNRUEONT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YESTSMS FO SEOTNQUIA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EPOLS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ASERUQ OORT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GAELN MUS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RINOFNSRMOATSTA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ACESL CAROTF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NYTPLEEARUSMP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NOIOTATRS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FCSCTENIII IONTAONT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IUNFCOT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OEEXIRTR LANGE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IELK ERSMT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TCODANRSEIO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TNYILEFINI ANYM TOSNSOILU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ONE OLUSNTOI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NEC-TPYRTEI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RTIOA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OIAARNIRLT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2021-10-11T16:20:52Z</dcterms:created>
  <dcterms:modified xsi:type="dcterms:W3CDTF">2021-10-11T16:20:52Z</dcterms:modified>
</cp:coreProperties>
</file>