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Somebody who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a happy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so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Somebody who  has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teaches ( like Mrs. Spingler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 so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 so safe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thing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Somebody who listens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Somebody who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so with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caution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Somebody who is Nice ( Word can also mean a yummy Icecream store!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at in high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to speak so everybody can hear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sings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Scramble</dc:title>
  <dcterms:created xsi:type="dcterms:W3CDTF">2021-10-10T23:45:46Z</dcterms:created>
  <dcterms:modified xsi:type="dcterms:W3CDTF">2021-10-10T23:45:46Z</dcterms:modified>
</cp:coreProperties>
</file>