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 </w:t>
      </w:r>
    </w:p>
    <w:p>
      <w:pPr>
        <w:pStyle w:val="Questions"/>
      </w:pPr>
      <w:r>
        <w:t xml:space="preserve">1. SEMMO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ERHCTN FOOT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CHRENT VREEF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ARRSA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INPLST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RHEERTCTS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GBANADS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NSAKT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BREDBA REWI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CSC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PAR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EASB OALHISPT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</dc:title>
  <dcterms:created xsi:type="dcterms:W3CDTF">2021-10-11T16:20:54Z</dcterms:created>
  <dcterms:modified xsi:type="dcterms:W3CDTF">2021-10-11T16:20:54Z</dcterms:modified>
</cp:coreProperties>
</file>