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RMONSUCE NDNLEGI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ALON IPYLOC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ETIGGNT OT OKWN UOY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OEMH YTQUEI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OUTA RACHUPSE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UAOT INCARENFE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SDEUNUERC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REAHS CERUESD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TSTREENI EART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LAMISSE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YADLNIS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BRBA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KIEAL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DAYNS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AALGEN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HET HBU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2021-10-11T16:20:56Z</dcterms:created>
  <dcterms:modified xsi:type="dcterms:W3CDTF">2021-10-11T16:20:56Z</dcterms:modified>
</cp:coreProperties>
</file>