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 1</w:t>
      </w:r>
    </w:p>
    <w:p>
      <w:pPr>
        <w:pStyle w:val="Questions"/>
      </w:pPr>
      <w:r>
        <w:t xml:space="preserve">1. PETGY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TASSCQHUA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HOTRN ONRLFOK ODIRA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YLLO SUMR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SBRUOGCRAOH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MERTATODR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NATITARBI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IEECNL DOIN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OEHSU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OEGDAOLNM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1</dc:title>
  <dcterms:created xsi:type="dcterms:W3CDTF">2021-10-11T16:21:30Z</dcterms:created>
  <dcterms:modified xsi:type="dcterms:W3CDTF">2021-10-11T16:21:30Z</dcterms:modified>
</cp:coreProperties>
</file>