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</w:t>
      </w:r>
    </w:p>
    <w:p>
      <w:pPr>
        <w:pStyle w:val="Questions"/>
      </w:pPr>
      <w:r>
        <w:t xml:space="preserve">1. NETSIEGC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EONPYGET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CMRMSOOEHO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RDNHEEI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REEGIDEP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ETTPRSOPOY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OKYTPAYER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OIFRNSFGP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TISTAR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TAERNU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TRNUERU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NOGEME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OITMANDE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SCRIVEEES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ATMNSIUTO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INMRSOSAG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ORNODREPCIUT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</dc:title>
  <dcterms:created xsi:type="dcterms:W3CDTF">2021-10-11T16:21:09Z</dcterms:created>
  <dcterms:modified xsi:type="dcterms:W3CDTF">2021-10-11T16:21:09Z</dcterms:modified>
</cp:coreProperties>
</file>