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</w:t>
      </w:r>
    </w:p>
    <w:p>
      <w:pPr>
        <w:pStyle w:val="Questions"/>
      </w:pPr>
      <w:r>
        <w:t xml:space="preserve">1. IEGFFRA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ATRIBB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UEM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HRSKA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RHMETSA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IGOALRATL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YMEOKN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CELMA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DLPOAER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PTSOOUC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AKESN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ELEGA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</dc:title>
  <dcterms:created xsi:type="dcterms:W3CDTF">2021-10-11T16:21:27Z</dcterms:created>
  <dcterms:modified xsi:type="dcterms:W3CDTF">2021-10-11T16:21:27Z</dcterms:modified>
</cp:coreProperties>
</file>