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-SLOZVUEEV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FEERMZ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VELZE LA NMIA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REZTNE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ZELAL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NTOERZU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OSZUEPS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OZVEUR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REENZP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RAEEGDRZ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2021-10-11T16:20:23Z</dcterms:created>
  <dcterms:modified xsi:type="dcterms:W3CDTF">2021-10-11T16:20:23Z</dcterms:modified>
</cp:coreProperties>
</file>