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AUKNACHH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HBUSEL TKSAEB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EVCISHL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ELMAC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EYDKNO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AAMDCR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YTTHAUIAMT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GAIWNLK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OIVLE ILO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2021-10-11T16:20:33Z</dcterms:created>
  <dcterms:modified xsi:type="dcterms:W3CDTF">2021-10-11T16:20:33Z</dcterms:modified>
</cp:coreProperties>
</file>