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Scramble- Christmas</w:t>
      </w:r>
    </w:p>
    <w:p>
      <w:pPr>
        <w:pStyle w:val="Questions"/>
      </w:pPr>
      <w:r>
        <w:t xml:space="preserve">1.  ARKSECRC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PRNESTSE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RTEE IHLGTS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ASTAN SLAUC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NVATDE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LMIAFY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EEDEIRRN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ENWAOSLFK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TCNISGKO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NELGA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Scramble- Christmas</dc:title>
  <dcterms:created xsi:type="dcterms:W3CDTF">2021-10-12T20:39:52Z</dcterms:created>
  <dcterms:modified xsi:type="dcterms:W3CDTF">2021-10-12T20:39:52Z</dcterms:modified>
</cp:coreProperties>
</file>