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Game Words That Describe Scrooge;</w:t>
      </w:r>
    </w:p>
    <w:p>
      <w:pPr>
        <w:pStyle w:val="Questions"/>
      </w:pPr>
      <w:r>
        <w:t xml:space="preserve">1. RBHSA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TCRU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EATNGEVI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MYPRGU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OLOYMG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YISGTN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HLTYAWE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ELTAD-EDOHCR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ULCLSOA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EUCDR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SNSSIITARC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LDCO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DURE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PSDSEDREE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NLYELO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OFOLA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LHSTEOUHTSG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EEDRPESSD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STLYIOAR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Game Words That Describe Scrooge;</dc:title>
  <dcterms:created xsi:type="dcterms:W3CDTF">2021-10-11T16:21:24Z</dcterms:created>
  <dcterms:modified xsi:type="dcterms:W3CDTF">2021-10-11T16:21:24Z</dcterms:modified>
</cp:coreProperties>
</file>