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 Grumble!</w:t>
      </w:r>
    </w:p>
    <w:p>
      <w:pPr>
        <w:pStyle w:val="Questions"/>
      </w:pPr>
      <w:r>
        <w:t xml:space="preserve">1. IAQETOSNU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VLEOS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QUTAEE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TUSOOILN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DISRCALA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MIFYLPSI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IRGNUSAQ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DISES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SIIGPLNYIMF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CKHEC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equations    </w:t>
      </w:r>
      <w:r>
        <w:t xml:space="preserve">   solve    </w:t>
      </w:r>
      <w:r>
        <w:t xml:space="preserve">   equate    </w:t>
      </w:r>
      <w:r>
        <w:t xml:space="preserve">   solution    </w:t>
      </w:r>
      <w:r>
        <w:t xml:space="preserve">   radicals    </w:t>
      </w:r>
      <w:r>
        <w:t xml:space="preserve">   simplify    </w:t>
      </w:r>
      <w:r>
        <w:t xml:space="preserve">   squaring    </w:t>
      </w:r>
      <w:r>
        <w:t xml:space="preserve">   sides    </w:t>
      </w:r>
      <w:r>
        <w:t xml:space="preserve">   simplifying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Grumble!</dc:title>
  <dcterms:created xsi:type="dcterms:W3CDTF">2021-10-11T16:21:15Z</dcterms:created>
  <dcterms:modified xsi:type="dcterms:W3CDTF">2021-10-11T16:21:15Z</dcterms:modified>
</cp:coreProperties>
</file>