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 Queen</w:t>
      </w:r>
    </w:p>
    <w:p>
      <w:pPr>
        <w:pStyle w:val="Questions"/>
      </w:pPr>
      <w:r>
        <w:t xml:space="preserve">1. ACRELST ARUDG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MAER ROWBAR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REIPCN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NIEPCRSS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CRNOW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LOOBD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LISRVE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GFTIH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LESRBE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WIN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Scarlet Guard    </w:t>
      </w:r>
      <w:r>
        <w:t xml:space="preserve">   Mare Barrow    </w:t>
      </w:r>
      <w:r>
        <w:t xml:space="preserve">   prince    </w:t>
      </w:r>
      <w:r>
        <w:t xml:space="preserve">   princess    </w:t>
      </w:r>
      <w:r>
        <w:t xml:space="preserve">   king    </w:t>
      </w:r>
      <w:r>
        <w:t xml:space="preserve">   crown    </w:t>
      </w:r>
      <w:r>
        <w:t xml:space="preserve">   war    </w:t>
      </w:r>
      <w:r>
        <w:t xml:space="preserve">   blood    </w:t>
      </w:r>
      <w:r>
        <w:t xml:space="preserve">   silver    </w:t>
      </w:r>
      <w:r>
        <w:t xml:space="preserve">   red    </w:t>
      </w:r>
      <w:r>
        <w:t xml:space="preserve">   fight    </w:t>
      </w:r>
      <w:r>
        <w:t xml:space="preserve">   rebels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Queen</dc:title>
  <dcterms:created xsi:type="dcterms:W3CDTF">2021-10-11T16:20:51Z</dcterms:created>
  <dcterms:modified xsi:type="dcterms:W3CDTF">2021-10-11T16:20:51Z</dcterms:modified>
</cp:coreProperties>
</file>