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Word- Unlock LS Unit 4 names of places</w:t>
      </w:r>
    </w:p>
    <w:p>
      <w:pPr>
        <w:pStyle w:val="Questions"/>
      </w:pPr>
      <w:r>
        <w:t xml:space="preserve">1. ISNAP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RUPEEO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RCAEMAI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YTAIL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COWMOS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UASAITRAL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UYERTK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LNOOND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PSAIR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NHLLDAO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DRADMI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LISBTANU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Word- Unlock LS Unit 4 names of places</dc:title>
  <dcterms:created xsi:type="dcterms:W3CDTF">2021-10-11T16:21:48Z</dcterms:created>
  <dcterms:modified xsi:type="dcterms:W3CDTF">2021-10-11T16:21:48Z</dcterms:modified>
</cp:coreProperties>
</file>