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Words</w:t>
      </w:r>
    </w:p>
    <w:p>
      <w:pPr>
        <w:pStyle w:val="Questions"/>
      </w:pPr>
      <w:r>
        <w:t xml:space="preserve">1. AEGCRULF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DEDVIDI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DNAVAECD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IAVLYTERP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TMLPCEERANE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 ITEENMXTEC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RALDBOEA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INHVAGE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SOGVSFRNIEE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IAMEEGL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YEARBL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LCOUREFF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RCSAYCLE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GAMLNIB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EEILTNYR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EUSLAB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IYNCLERES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USNEMMETA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EILSSEFL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AEAANLGBEM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Words</dc:title>
  <dcterms:created xsi:type="dcterms:W3CDTF">2021-10-11T16:20:38Z</dcterms:created>
  <dcterms:modified xsi:type="dcterms:W3CDTF">2021-10-11T16:20:38Z</dcterms:modified>
</cp:coreProperties>
</file>