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Words</w:t>
      </w:r>
    </w:p>
    <w:p>
      <w:pPr>
        <w:pStyle w:val="Questions"/>
      </w:pPr>
      <w:r>
        <w:t xml:space="preserve">1. IHGNIPSH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BEW ROWRSEB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AEARMWL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DADGNOINLWO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IPCVYAR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UESR OSRAWPDS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CEBRY TRICEYSU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CEOD FO EIHTSC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LOIASC OTKNREW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RITETWT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UROMPTEC MICRE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IIPGTRNRFEN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JONRTA ROHSE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TTDNYEII HTEFT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Words</dc:title>
  <dcterms:created xsi:type="dcterms:W3CDTF">2021-10-11T16:20:41Z</dcterms:created>
  <dcterms:modified xsi:type="dcterms:W3CDTF">2021-10-11T16:20:41Z</dcterms:modified>
</cp:coreProperties>
</file>