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Words For Spelling</w:t>
      </w:r>
    </w:p>
    <w:p>
      <w:pPr>
        <w:pStyle w:val="Questions"/>
      </w:pPr>
      <w:r>
        <w:t xml:space="preserve">1. UNSOICH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ODNIVETO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INIOLBL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IOSILLCNO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IINPONO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NILEORIG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TOCNIA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OONTIME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NSMIISO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RCNOTAIF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Words For Spelling</dc:title>
  <dcterms:created xsi:type="dcterms:W3CDTF">2021-10-11T16:21:28Z</dcterms:created>
  <dcterms:modified xsi:type="dcterms:W3CDTF">2021-10-11T16:21:28Z</dcterms:modified>
</cp:coreProperties>
</file>