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ANCCRMELEETGTIO WEVA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SSARNETREV VAWE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OLIUGDNLITNA WEAV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ANHECACIML AVWE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AWL OF UISSPRENITOOP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ORWK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TIORIABVN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CNRLTEAEIOAC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CRFOÉ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CPIHT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VANORCNTOISE FO EREGNY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OATIGERLEMCECTN IOUNDINCT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ACICAEHLNM EYERNG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ECIKTNI NEGEYR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TOIETLNAP NEGREY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TNGEAM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WVEA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ENTRORGAE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OROMT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HNPOTO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GAMIENTC LEDFI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EEQNYUCRF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EEWHLATVGN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MMIDEU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POEWR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2021-10-11T16:20:21Z</dcterms:created>
  <dcterms:modified xsi:type="dcterms:W3CDTF">2021-10-11T16:20:21Z</dcterms:modified>
</cp:coreProperties>
</file>