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indpendence    </w:t>
      </w:r>
      <w:r>
        <w:t xml:space="preserve">   slaves    </w:t>
      </w:r>
      <w:r>
        <w:t xml:space="preserve">   genocide    </w:t>
      </w:r>
      <w:r>
        <w:t xml:space="preserve">   partitioning    </w:t>
      </w:r>
      <w:r>
        <w:t xml:space="preserve">   exploited    </w:t>
      </w:r>
      <w:r>
        <w:t xml:space="preserve">   military    </w:t>
      </w:r>
      <w:r>
        <w:t xml:space="preserve">   treaties    </w:t>
      </w:r>
      <w:r>
        <w:t xml:space="preserve">   rivalry    </w:t>
      </w:r>
      <w:r>
        <w:t xml:space="preserve">   minerals    </w:t>
      </w:r>
      <w:r>
        <w:t xml:space="preserve">   capitalism    </w:t>
      </w:r>
      <w:r>
        <w:t xml:space="preserve">   timbuktu    </w:t>
      </w:r>
      <w:r>
        <w:t xml:space="preserve">   ivory    </w:t>
      </w:r>
      <w:r>
        <w:t xml:space="preserve">   gold    </w:t>
      </w:r>
      <w:r>
        <w:t xml:space="preserve">   trade    </w:t>
      </w:r>
      <w:r>
        <w:t xml:space="preserve">   domesticated    </w:t>
      </w:r>
      <w:r>
        <w:t xml:space="preserve">   artefacts    </w:t>
      </w:r>
      <w:r>
        <w:t xml:space="preserve">   explorers    </w:t>
      </w:r>
      <w:r>
        <w:t xml:space="preserve">   culture    </w:t>
      </w:r>
      <w:r>
        <w:t xml:space="preserve">   settlers    </w:t>
      </w:r>
      <w:r>
        <w:t xml:space="preserve">   racism    </w:t>
      </w:r>
      <w:r>
        <w:t xml:space="preserve">   imperialism    </w:t>
      </w:r>
      <w:r>
        <w:t xml:space="preserve">   berlin    </w:t>
      </w:r>
      <w:r>
        <w:t xml:space="preserve">   missionaries    </w:t>
      </w:r>
      <w:r>
        <w:t xml:space="preserve">   scramble    </w:t>
      </w:r>
      <w:r>
        <w:t xml:space="preserve">   africa    </w:t>
      </w:r>
      <w:r>
        <w:t xml:space="preserve">   european    </w:t>
      </w:r>
      <w:r>
        <w:t xml:space="preserve">   gold coast    </w:t>
      </w:r>
      <w:r>
        <w:t xml:space="preserve">   ashanti    </w:t>
      </w:r>
      <w:r>
        <w:t xml:space="preserve">   colonisation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for Africa</dc:title>
  <dcterms:created xsi:type="dcterms:W3CDTF">2021-10-11T16:22:07Z</dcterms:created>
  <dcterms:modified xsi:type="dcterms:W3CDTF">2021-10-11T16:22:07Z</dcterms:modified>
</cp:coreProperties>
</file>