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for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extending a country's power and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continent that colonized almost 90% of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European conference that divd the land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ruling system that allowed Africans to participate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BONUS: the canal that connects the Mediterranean Sea to the Red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famous poem that described the responsibility that Europeans had to colonize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decided neutral area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of ruling African colonies that the British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European king known for his brutal plantations and disrespect of Africans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most associated with King Leopold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for Africa</dc:title>
  <dcterms:created xsi:type="dcterms:W3CDTF">2022-09-03T17:02:00Z</dcterms:created>
  <dcterms:modified xsi:type="dcterms:W3CDTF">2022-09-03T17:02:00Z</dcterms:modified>
</cp:coreProperties>
</file>