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 it up!!</w:t>
      </w:r>
    </w:p>
    <w:p>
      <w:pPr>
        <w:pStyle w:val="Questions"/>
      </w:pPr>
      <w:r>
        <w:t xml:space="preserve">1. APICRTIOT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URTHT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IRAHONSR GHIH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NNAILATO EAMNHT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LHLPPII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MSIS RWINAN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SPIUNSONSE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TRCKA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RM OLAMYL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EJO ALPINLE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it up!!</dc:title>
  <dcterms:created xsi:type="dcterms:W3CDTF">2021-10-11T16:20:36Z</dcterms:created>
  <dcterms:modified xsi:type="dcterms:W3CDTF">2021-10-11T16:20:36Z</dcterms:modified>
</cp:coreProperties>
</file>