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Scramble - philosophers</w:t>
      </w:r>
    </w:p>
    <w:p>
      <w:pPr>
        <w:pStyle w:val="Questions"/>
      </w:pPr>
      <w:r>
        <w:t xml:space="preserve">1. EASITRLTO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SATECROS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TRSRAE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OUUFISCNC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TOLPA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DATEN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PCAALS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ROVILTAE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UMEH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CLOEK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- philosophers</dc:title>
  <dcterms:created xsi:type="dcterms:W3CDTF">2021-10-11T16:21:42Z</dcterms:created>
  <dcterms:modified xsi:type="dcterms:W3CDTF">2021-10-11T16:21:42Z</dcterms:modified>
</cp:coreProperties>
</file>