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 that Knife  </w:t>
      </w:r>
    </w:p>
    <w:p>
      <w:pPr>
        <w:pStyle w:val="Questions"/>
      </w:pPr>
      <w:r>
        <w:t xml:space="preserve">1. CAISTRIM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RYEOST IKENF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LIEFT EKFNI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CERAVESL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PSREASERD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TLTUIIY NKEFI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CLSSIRE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RGIAPN KVIESN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RSRTEDAE IERLCS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MLCA KNEFI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SHEC’F EFNIK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ÉUTRON FKNEI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BNNOIG KIENF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TTPLEAE IENSKV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that Knife  </dc:title>
  <dcterms:created xsi:type="dcterms:W3CDTF">2021-10-11T16:21:42Z</dcterms:created>
  <dcterms:modified xsi:type="dcterms:W3CDTF">2021-10-11T16:21:42Z</dcterms:modified>
</cp:coreProperties>
</file>